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DD0" w:rsidRPr="002E3E4F" w:rsidRDefault="00053D55" w:rsidP="002E3E4F">
      <w:pPr>
        <w:jc w:val="center"/>
        <w:rPr>
          <w:rFonts w:ascii="Times New Roman" w:hAnsi="Times New Roman" w:cs="Times New Roman"/>
          <w:b/>
          <w:sz w:val="32"/>
          <w:lang w:val="it-IT"/>
        </w:rPr>
      </w:pPr>
      <w:r w:rsidRPr="002E3E4F">
        <w:rPr>
          <w:rFonts w:ascii="Times New Roman" w:hAnsi="Times New Roman" w:cs="Times New Roman"/>
          <w:b/>
          <w:sz w:val="32"/>
          <w:lang w:val="it-IT"/>
        </w:rPr>
        <w:t xml:space="preserve">ALLEGATO A – DOMANDA </w:t>
      </w:r>
      <w:proofErr w:type="spellStart"/>
      <w:r w:rsidRPr="002E3E4F">
        <w:rPr>
          <w:rFonts w:ascii="Times New Roman" w:hAnsi="Times New Roman" w:cs="Times New Roman"/>
          <w:b/>
          <w:sz w:val="32"/>
          <w:lang w:val="it-IT"/>
        </w:rPr>
        <w:t>DI</w:t>
      </w:r>
      <w:proofErr w:type="spellEnd"/>
      <w:r w:rsidRPr="002E3E4F">
        <w:rPr>
          <w:rFonts w:ascii="Times New Roman" w:hAnsi="Times New Roman" w:cs="Times New Roman"/>
          <w:b/>
          <w:sz w:val="32"/>
          <w:lang w:val="it-IT"/>
        </w:rPr>
        <w:t xml:space="preserve"> CONCESSIONE CONTRIBUTO ORDINARIO</w:t>
      </w:r>
    </w:p>
    <w:p w:rsidR="00292669" w:rsidRPr="002E3E4F" w:rsidRDefault="00292669" w:rsidP="00292669">
      <w:pPr>
        <w:jc w:val="right"/>
        <w:rPr>
          <w:rFonts w:ascii="Times New Roman" w:hAnsi="Times New Roman" w:cs="Times New Roman"/>
          <w:lang w:val="it-IT"/>
        </w:rPr>
      </w:pPr>
    </w:p>
    <w:p w:rsidR="00292669" w:rsidRPr="002E3E4F" w:rsidRDefault="00053D55" w:rsidP="00292669">
      <w:pPr>
        <w:jc w:val="right"/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Al Sig. Sindaco del Comune di </w:t>
      </w:r>
      <w:proofErr w:type="spellStart"/>
      <w:r w:rsidRPr="002E3E4F">
        <w:rPr>
          <w:rFonts w:ascii="Times New Roman" w:hAnsi="Times New Roman" w:cs="Times New Roman"/>
          <w:lang w:val="it-IT"/>
        </w:rPr>
        <w:t>Valmontone</w:t>
      </w:r>
      <w:proofErr w:type="spellEnd"/>
      <w:r w:rsidRPr="002E3E4F">
        <w:rPr>
          <w:rFonts w:ascii="Times New Roman" w:hAnsi="Times New Roman" w:cs="Times New Roman"/>
          <w:lang w:val="it-IT"/>
        </w:rPr>
        <w:br/>
      </w:r>
      <w:r w:rsidR="00292669" w:rsidRPr="002E3E4F">
        <w:rPr>
          <w:rFonts w:ascii="Times New Roman" w:hAnsi="Times New Roman" w:cs="Times New Roman"/>
          <w:lang w:val="it-IT"/>
        </w:rPr>
        <w:t>Via Nazionale, 5</w:t>
      </w:r>
    </w:p>
    <w:p w:rsidR="00292669" w:rsidRPr="002E3E4F" w:rsidRDefault="00053D55" w:rsidP="00292669">
      <w:pPr>
        <w:jc w:val="right"/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00038 </w:t>
      </w:r>
      <w:proofErr w:type="spellStart"/>
      <w:r w:rsidRPr="002E3E4F">
        <w:rPr>
          <w:rFonts w:ascii="Times New Roman" w:hAnsi="Times New Roman" w:cs="Times New Roman"/>
          <w:lang w:val="it-IT"/>
        </w:rPr>
        <w:t>Valmontone</w:t>
      </w:r>
      <w:proofErr w:type="spellEnd"/>
      <w:r w:rsidRPr="002E3E4F">
        <w:rPr>
          <w:rFonts w:ascii="Times New Roman" w:hAnsi="Times New Roman" w:cs="Times New Roman"/>
          <w:lang w:val="it-IT"/>
        </w:rPr>
        <w:t xml:space="preserve"> (RM)</w:t>
      </w:r>
    </w:p>
    <w:p w:rsidR="00051DD0" w:rsidRPr="002E3E4F" w:rsidRDefault="00292669" w:rsidP="00292669">
      <w:pPr>
        <w:jc w:val="right"/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pec: </w:t>
      </w:r>
      <w:r w:rsidR="002E3E4F">
        <w:rPr>
          <w:rStyle w:val="Collegamentoipertestuale"/>
          <w:rFonts w:ascii="Times New Roman" w:hAnsi="Times New Roman" w:cs="Times New Roman"/>
          <w:color w:val="auto"/>
          <w:lang w:val="it-IT"/>
        </w:rPr>
        <w:t>protocollo@cert.comune.valmontone.rm.it</w:t>
      </w:r>
      <w:r w:rsidR="00053D55" w:rsidRPr="002E3E4F">
        <w:rPr>
          <w:rFonts w:ascii="Times New Roman" w:hAnsi="Times New Roman" w:cs="Times New Roman"/>
          <w:lang w:val="it-IT"/>
        </w:rPr>
        <w:br/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b/>
          <w:lang w:val="it-IT"/>
        </w:rPr>
        <w:t>OGGETTO:</w:t>
      </w:r>
      <w:r w:rsidRPr="002E3E4F">
        <w:rPr>
          <w:rFonts w:ascii="Times New Roman" w:hAnsi="Times New Roman" w:cs="Times New Roman"/>
          <w:lang w:val="it-IT"/>
        </w:rPr>
        <w:t xml:space="preserve"> Domanda di concessione di contributo ordinario – 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Il/La sottoscritto/a ________________________________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nato/a </w:t>
      </w:r>
      <w:r w:rsidR="00D910B0">
        <w:rPr>
          <w:rFonts w:ascii="Times New Roman" w:hAnsi="Times New Roman" w:cs="Times New Roman"/>
          <w:lang w:val="it-IT"/>
        </w:rPr>
        <w:t>il</w:t>
      </w:r>
      <w:r w:rsidRPr="002E3E4F">
        <w:rPr>
          <w:rFonts w:ascii="Times New Roman" w:hAnsi="Times New Roman" w:cs="Times New Roman"/>
          <w:lang w:val="it-IT"/>
        </w:rPr>
        <w:t xml:space="preserve"> ________________ </w:t>
      </w:r>
      <w:r w:rsidR="00D910B0">
        <w:rPr>
          <w:rFonts w:ascii="Times New Roman" w:hAnsi="Times New Roman" w:cs="Times New Roman"/>
          <w:lang w:val="it-IT"/>
        </w:rPr>
        <w:t>a</w:t>
      </w:r>
      <w:bookmarkStart w:id="0" w:name="_GoBack"/>
      <w:bookmarkEnd w:id="0"/>
      <w:r w:rsidRPr="002E3E4F">
        <w:rPr>
          <w:rFonts w:ascii="Times New Roman" w:hAnsi="Times New Roman" w:cs="Times New Roman"/>
          <w:lang w:val="it-IT"/>
        </w:rPr>
        <w:t xml:space="preserve"> _____________,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residente a __________________________ in via __________________________,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C.F. __________________________,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in qualità di legale rappresentante dell’Associazione/Ente ______________________,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con sede in _________________________, via __________________________,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C.F./</w:t>
      </w:r>
      <w:proofErr w:type="spellStart"/>
      <w:r w:rsidRPr="002E3E4F">
        <w:rPr>
          <w:rFonts w:ascii="Times New Roman" w:hAnsi="Times New Roman" w:cs="Times New Roman"/>
          <w:lang w:val="it-IT"/>
        </w:rPr>
        <w:t>P.IVA</w:t>
      </w:r>
      <w:proofErr w:type="spellEnd"/>
      <w:r w:rsidRPr="002E3E4F">
        <w:rPr>
          <w:rFonts w:ascii="Times New Roman" w:hAnsi="Times New Roman" w:cs="Times New Roman"/>
          <w:lang w:val="it-IT"/>
        </w:rPr>
        <w:t xml:space="preserve"> __________________________, PEC __________________________,</w:t>
      </w:r>
      <w:r w:rsidRPr="002E3E4F">
        <w:rPr>
          <w:rFonts w:ascii="Times New Roman" w:hAnsi="Times New Roman" w:cs="Times New Roman"/>
          <w:lang w:val="it-IT"/>
        </w:rPr>
        <w:br/>
      </w:r>
    </w:p>
    <w:p w:rsidR="00051DD0" w:rsidRPr="002E3E4F" w:rsidRDefault="00053D55" w:rsidP="00053D55">
      <w:pPr>
        <w:jc w:val="center"/>
        <w:rPr>
          <w:rFonts w:ascii="Times New Roman" w:hAnsi="Times New Roman" w:cs="Times New Roman"/>
          <w:b/>
          <w:lang w:val="it-IT"/>
        </w:rPr>
      </w:pPr>
      <w:r w:rsidRPr="002E3E4F">
        <w:rPr>
          <w:rFonts w:ascii="Times New Roman" w:hAnsi="Times New Roman" w:cs="Times New Roman"/>
          <w:b/>
          <w:lang w:val="it-IT"/>
        </w:rPr>
        <w:t>CHIEDE</w:t>
      </w:r>
      <w:r w:rsidRPr="002E3E4F">
        <w:rPr>
          <w:rFonts w:ascii="Times New Roman" w:hAnsi="Times New Roman" w:cs="Times New Roman"/>
          <w:b/>
          <w:lang w:val="it-IT"/>
        </w:rPr>
        <w:br/>
      </w:r>
    </w:p>
    <w:p w:rsidR="00051DD0" w:rsidRPr="002E3E4F" w:rsidRDefault="00053D55" w:rsidP="00053D55">
      <w:pPr>
        <w:jc w:val="both"/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ai sensi del Regolamento comunale per la concessione di contributi, patrocini e benefici economici (Delibera C.C. n. 27/2025), la concessione di un contributo ordinario </w:t>
      </w:r>
      <w:r w:rsidR="00AC7B3B">
        <w:rPr>
          <w:rFonts w:ascii="Times New Roman" w:hAnsi="Times New Roman" w:cs="Times New Roman"/>
          <w:lang w:val="it-IT"/>
        </w:rPr>
        <w:t>per la seguente attività/iniziativa/manifestazione/evento</w:t>
      </w:r>
      <w:r w:rsidRPr="002E3E4F">
        <w:rPr>
          <w:rFonts w:ascii="Times New Roman" w:hAnsi="Times New Roman" w:cs="Times New Roman"/>
          <w:lang w:val="it-IT"/>
        </w:rPr>
        <w:br/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A tal fine, dichiara: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 xml:space="preserve">1. che l’Associazione/Ente è regolarmente costituita/o in data __________ e svolge attività sul territorio del Comune di </w:t>
      </w:r>
      <w:proofErr w:type="spellStart"/>
      <w:r w:rsidRPr="002E3E4F">
        <w:rPr>
          <w:rFonts w:ascii="Times New Roman" w:hAnsi="Times New Roman" w:cs="Times New Roman"/>
          <w:lang w:val="it-IT"/>
        </w:rPr>
        <w:t>Valmontone</w:t>
      </w:r>
      <w:proofErr w:type="spellEnd"/>
      <w:r w:rsidRPr="002E3E4F">
        <w:rPr>
          <w:rFonts w:ascii="Times New Roman" w:hAnsi="Times New Roman" w:cs="Times New Roman"/>
          <w:lang w:val="it-IT"/>
        </w:rPr>
        <w:t>;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2. che l’attività proposta rientra nei settori previsti dall’art. 5 del Regolamento;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3. che non rientra tra i soggetti esclusi (partiti politici, organizzazioni sindacali, ecc.);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4. di essere a conoscenza degli obblighi previsti dagli artt. 14 e 15 del Regolamento;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lastRenderedPageBreak/>
        <w:t>5. che la documentazione allegata corrisponde al vero.</w:t>
      </w:r>
      <w:r w:rsidRPr="002E3E4F">
        <w:rPr>
          <w:rFonts w:ascii="Times New Roman" w:hAnsi="Times New Roman" w:cs="Times New Roman"/>
          <w:lang w:val="it-IT"/>
        </w:rPr>
        <w:br/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Si allega la seguente documentazione (barrare le caselle):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Segoe UI Symbol" w:hAnsi="Segoe UI Symbol" w:cs="Segoe UI Symbol"/>
          <w:lang w:val="it-IT"/>
        </w:rPr>
        <w:t>☐</w:t>
      </w:r>
      <w:r w:rsidRPr="002E3E4F">
        <w:rPr>
          <w:rFonts w:ascii="Times New Roman" w:hAnsi="Times New Roman" w:cs="Times New Roman"/>
          <w:lang w:val="it-IT"/>
        </w:rPr>
        <w:t xml:space="preserve"> Relazione illustrativa dell’attività programmata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Segoe UI Symbol" w:hAnsi="Segoe UI Symbol" w:cs="Segoe UI Symbol"/>
          <w:lang w:val="it-IT"/>
        </w:rPr>
        <w:t>☐</w:t>
      </w:r>
      <w:r w:rsidRPr="002E3E4F">
        <w:rPr>
          <w:rFonts w:ascii="Times New Roman" w:hAnsi="Times New Roman" w:cs="Times New Roman"/>
          <w:lang w:val="it-IT"/>
        </w:rPr>
        <w:t xml:space="preserve"> Copia atto costitutivo e statuto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Segoe UI Symbol" w:hAnsi="Segoe UI Symbol" w:cs="Segoe UI Symbol"/>
          <w:lang w:val="it-IT"/>
        </w:rPr>
        <w:t>☐</w:t>
      </w:r>
      <w:r w:rsidRPr="002E3E4F">
        <w:rPr>
          <w:rFonts w:ascii="Times New Roman" w:hAnsi="Times New Roman" w:cs="Times New Roman"/>
          <w:lang w:val="it-IT"/>
        </w:rPr>
        <w:t xml:space="preserve"> Elenco organi sociali e numero soci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Segoe UI Symbol" w:hAnsi="Segoe UI Symbol" w:cs="Segoe UI Symbol"/>
          <w:lang w:val="it-IT"/>
        </w:rPr>
        <w:t>☐</w:t>
      </w:r>
      <w:r w:rsidRPr="002E3E4F">
        <w:rPr>
          <w:rFonts w:ascii="Times New Roman" w:hAnsi="Times New Roman" w:cs="Times New Roman"/>
          <w:lang w:val="it-IT"/>
        </w:rPr>
        <w:t xml:space="preserve"> Copia documento identità legale rappresentante</w:t>
      </w: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Segoe UI Symbol" w:hAnsi="Segoe UI Symbol" w:cs="Segoe UI Symbol"/>
          <w:lang w:val="it-IT"/>
        </w:rPr>
        <w:t>☐</w:t>
      </w:r>
      <w:r w:rsidRPr="002E3E4F">
        <w:rPr>
          <w:rFonts w:ascii="Times New Roman" w:hAnsi="Times New Roman" w:cs="Times New Roman"/>
          <w:lang w:val="it-IT"/>
        </w:rPr>
        <w:t xml:space="preserve"> Altro: _______________________________</w:t>
      </w:r>
      <w:r w:rsidRPr="002E3E4F">
        <w:rPr>
          <w:rFonts w:ascii="Times New Roman" w:hAnsi="Times New Roman" w:cs="Times New Roman"/>
          <w:lang w:val="it-IT"/>
        </w:rPr>
        <w:br/>
      </w:r>
    </w:p>
    <w:p w:rsidR="00AC7B3B" w:rsidRDefault="00AC7B3B">
      <w:pPr>
        <w:rPr>
          <w:rFonts w:ascii="Times New Roman" w:hAnsi="Times New Roman" w:cs="Times New Roman"/>
          <w:lang w:val="it-IT"/>
        </w:rPr>
      </w:pPr>
    </w:p>
    <w:p w:rsidR="00E71673" w:rsidRPr="002E3E4F" w:rsidRDefault="00E71673">
      <w:pPr>
        <w:rPr>
          <w:rFonts w:ascii="Times New Roman" w:hAnsi="Times New Roman" w:cs="Times New Roman"/>
          <w:lang w:val="it-IT"/>
        </w:rPr>
      </w:pPr>
    </w:p>
    <w:p w:rsidR="00E71673" w:rsidRDefault="00E71673">
      <w:pPr>
        <w:rPr>
          <w:rFonts w:ascii="Times New Roman" w:hAnsi="Times New Roman" w:cs="Times New Roman"/>
        </w:rPr>
      </w:pPr>
    </w:p>
    <w:p w:rsidR="00051DD0" w:rsidRDefault="006F7B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PIANO FINANZIARIO PREVENTIVO </w:t>
      </w:r>
    </w:p>
    <w:p w:rsidR="006F7B84" w:rsidRPr="002E3E4F" w:rsidRDefault="006F7B84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320"/>
        <w:gridCol w:w="4320"/>
      </w:tblGrid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ENTRATE PREVISTE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IMPORTO (€)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Quote associative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D910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>
              <w:t>ponsorizzazioni</w:t>
            </w:r>
            <w:proofErr w:type="spellEnd"/>
            <w:r>
              <w:t>/</w:t>
            </w: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contributi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Risorse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proprie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Contributo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richiesto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2E3E4F">
              <w:rPr>
                <w:rFonts w:ascii="Times New Roman" w:hAnsi="Times New Roman" w:cs="Times New Roman"/>
              </w:rPr>
              <w:t>Comune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Altro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3E4F">
              <w:rPr>
                <w:rFonts w:ascii="Times New Roman" w:hAnsi="Times New Roman" w:cs="Times New Roman"/>
              </w:rPr>
              <w:t>specificare</w:t>
            </w:r>
            <w:proofErr w:type="spellEnd"/>
            <w:r w:rsidRPr="002E3E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051DD0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Totale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Entrate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</w:tbl>
    <w:p w:rsidR="00051DD0" w:rsidRPr="002E3E4F" w:rsidRDefault="00051DD0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320"/>
        <w:gridCol w:w="4320"/>
      </w:tblGrid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USCITE PREVISTE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IMPORTO (€)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  <w:lang w:val="it-IT"/>
              </w:rPr>
            </w:pPr>
            <w:r w:rsidRPr="002E3E4F">
              <w:rPr>
                <w:rFonts w:ascii="Times New Roman" w:hAnsi="Times New Roman" w:cs="Times New Roman"/>
                <w:lang w:val="it-IT"/>
              </w:rPr>
              <w:t>Spese organizzative (sale, attrezzature, logistica)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Spese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2E3E4F">
              <w:rPr>
                <w:rFonts w:ascii="Times New Roman" w:hAnsi="Times New Roman" w:cs="Times New Roman"/>
              </w:rPr>
              <w:t>personale</w:t>
            </w:r>
            <w:proofErr w:type="spellEnd"/>
            <w:r w:rsidRPr="002E3E4F">
              <w:rPr>
                <w:rFonts w:ascii="Times New Roman" w:hAnsi="Times New Roman" w:cs="Times New Roman"/>
              </w:rPr>
              <w:t>/</w:t>
            </w:r>
            <w:proofErr w:type="spellStart"/>
            <w:r w:rsidRPr="002E3E4F">
              <w:rPr>
                <w:rFonts w:ascii="Times New Roman" w:hAnsi="Times New Roman" w:cs="Times New Roman"/>
              </w:rPr>
              <w:t>compensi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  <w:lang w:val="it-IT"/>
              </w:rPr>
            </w:pPr>
            <w:r w:rsidRPr="002E3E4F">
              <w:rPr>
                <w:rFonts w:ascii="Times New Roman" w:hAnsi="Times New Roman" w:cs="Times New Roman"/>
                <w:lang w:val="it-IT"/>
              </w:rPr>
              <w:t>Spese per materiali e forniture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lastRenderedPageBreak/>
              <w:t>Spese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di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comunicazione</w:t>
            </w:r>
            <w:proofErr w:type="spellEnd"/>
            <w:r w:rsidRPr="002E3E4F">
              <w:rPr>
                <w:rFonts w:ascii="Times New Roman" w:hAnsi="Times New Roman" w:cs="Times New Roman"/>
              </w:rPr>
              <w:t>/</w:t>
            </w:r>
            <w:proofErr w:type="spellStart"/>
            <w:r w:rsidRPr="002E3E4F">
              <w:rPr>
                <w:rFonts w:ascii="Times New Roman" w:hAnsi="Times New Roman" w:cs="Times New Roman"/>
              </w:rPr>
              <w:t>pubblicità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Altre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spese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3E4F">
              <w:rPr>
                <w:rFonts w:ascii="Times New Roman" w:hAnsi="Times New Roman" w:cs="Times New Roman"/>
              </w:rPr>
              <w:t>specificare</w:t>
            </w:r>
            <w:proofErr w:type="spellEnd"/>
            <w:r w:rsidRPr="002E3E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  <w:tr w:rsidR="002E3E4F" w:rsidRPr="002E3E4F"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proofErr w:type="spellStart"/>
            <w:r w:rsidRPr="002E3E4F">
              <w:rPr>
                <w:rFonts w:ascii="Times New Roman" w:hAnsi="Times New Roman" w:cs="Times New Roman"/>
              </w:rPr>
              <w:t>Totale</w:t>
            </w:r>
            <w:proofErr w:type="spellEnd"/>
            <w:r w:rsidRPr="002E3E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E4F">
              <w:rPr>
                <w:rFonts w:ascii="Times New Roman" w:hAnsi="Times New Roman" w:cs="Times New Roman"/>
              </w:rPr>
              <w:t>Uscite</w:t>
            </w:r>
            <w:proofErr w:type="spellEnd"/>
          </w:p>
        </w:tc>
        <w:tc>
          <w:tcPr>
            <w:tcW w:w="4320" w:type="dxa"/>
          </w:tcPr>
          <w:p w:rsidR="00051DD0" w:rsidRPr="002E3E4F" w:rsidRDefault="00053D55">
            <w:pPr>
              <w:rPr>
                <w:rFonts w:ascii="Times New Roman" w:hAnsi="Times New Roman" w:cs="Times New Roman"/>
              </w:rPr>
            </w:pPr>
            <w:r w:rsidRPr="002E3E4F">
              <w:rPr>
                <w:rFonts w:ascii="Times New Roman" w:hAnsi="Times New Roman" w:cs="Times New Roman"/>
              </w:rPr>
              <w:t>__________</w:t>
            </w:r>
          </w:p>
        </w:tc>
      </w:tr>
    </w:tbl>
    <w:p w:rsidR="00051DD0" w:rsidRPr="002E3E4F" w:rsidRDefault="00051DD0">
      <w:pPr>
        <w:rPr>
          <w:rFonts w:ascii="Times New Roman" w:hAnsi="Times New Roman" w:cs="Times New Roman"/>
          <w:lang w:val="it-IT"/>
        </w:rPr>
      </w:pPr>
    </w:p>
    <w:p w:rsidR="00051DD0" w:rsidRPr="002E3E4F" w:rsidRDefault="00053D55">
      <w:pPr>
        <w:rPr>
          <w:rFonts w:ascii="Times New Roman" w:hAnsi="Times New Roman" w:cs="Times New Roman"/>
          <w:lang w:val="it-IT"/>
        </w:rPr>
      </w:pPr>
      <w:r w:rsidRPr="002E3E4F">
        <w:rPr>
          <w:rFonts w:ascii="Times New Roman" w:hAnsi="Times New Roman" w:cs="Times New Roman"/>
          <w:lang w:val="it-IT"/>
        </w:rPr>
        <w:t>Data _________</w:t>
      </w:r>
    </w:p>
    <w:p w:rsidR="00051DD0" w:rsidRPr="002E3E4F" w:rsidRDefault="00053D55">
      <w:pPr>
        <w:rPr>
          <w:lang w:val="it-IT"/>
        </w:rPr>
      </w:pPr>
      <w:r w:rsidRPr="002E3E4F">
        <w:rPr>
          <w:rFonts w:ascii="Times New Roman" w:hAnsi="Times New Roman" w:cs="Times New Roman"/>
          <w:lang w:val="it-IT"/>
        </w:rPr>
        <w:t>Firma del Legale Rappresentante</w:t>
      </w:r>
      <w:r w:rsidRPr="002E3E4F">
        <w:rPr>
          <w:lang w:val="it-IT"/>
        </w:rPr>
        <w:t xml:space="preserve"> __________________________</w:t>
      </w:r>
    </w:p>
    <w:sectPr w:rsidR="00051DD0" w:rsidRPr="002E3E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51DD0"/>
    <w:rsid w:val="00053D55"/>
    <w:rsid w:val="0006063C"/>
    <w:rsid w:val="0015074B"/>
    <w:rsid w:val="00163BB2"/>
    <w:rsid w:val="00292669"/>
    <w:rsid w:val="0029639D"/>
    <w:rsid w:val="002E3E4F"/>
    <w:rsid w:val="00326F90"/>
    <w:rsid w:val="006E0FE5"/>
    <w:rsid w:val="006F7B84"/>
    <w:rsid w:val="0075710E"/>
    <w:rsid w:val="00A1100A"/>
    <w:rsid w:val="00AA1D8D"/>
    <w:rsid w:val="00AC7B3B"/>
    <w:rsid w:val="00AD487D"/>
    <w:rsid w:val="00B47730"/>
    <w:rsid w:val="00CB0664"/>
    <w:rsid w:val="00D910B0"/>
    <w:rsid w:val="00DE2B28"/>
    <w:rsid w:val="00E7167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053D5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53D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5ED58-949C-4F11-8114-15A994F9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 Di Cosmo</cp:lastModifiedBy>
  <cp:revision>10</cp:revision>
  <dcterms:created xsi:type="dcterms:W3CDTF">2013-12-23T23:15:00Z</dcterms:created>
  <dcterms:modified xsi:type="dcterms:W3CDTF">2026-02-25T09:16:00Z</dcterms:modified>
  <cp:category/>
</cp:coreProperties>
</file>